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outofbounds    </w:t>
      </w:r>
      <w:r>
        <w:t xml:space="preserve">   jumpball    </w:t>
      </w:r>
      <w:r>
        <w:t xml:space="preserve">   key    </w:t>
      </w:r>
      <w:r>
        <w:t xml:space="preserve">   halfcourt    </w:t>
      </w:r>
      <w:r>
        <w:t xml:space="preserve">   pass    </w:t>
      </w:r>
      <w:r>
        <w:t xml:space="preserve">   dribble    </w:t>
      </w:r>
      <w:r>
        <w:t xml:space="preserve">   baller    </w:t>
      </w:r>
      <w:r>
        <w:t xml:space="preserve">   sweetsixteen    </w:t>
      </w:r>
      <w:r>
        <w:t xml:space="preserve">   fullcourt    </w:t>
      </w:r>
      <w:r>
        <w:t xml:space="preserve">   freethrow    </w:t>
      </w:r>
      <w:r>
        <w:t xml:space="preserve">   court    </w:t>
      </w:r>
      <w:r>
        <w:t xml:space="preserve">   college    </w:t>
      </w:r>
      <w:r>
        <w:t xml:space="preserve">   coach    </w:t>
      </w:r>
      <w:r>
        <w:t xml:space="preserve">   NCAA    </w:t>
      </w:r>
      <w:r>
        <w:t xml:space="preserve">   lakers    </w:t>
      </w:r>
      <w:r>
        <w:t xml:space="preserve">   hoop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2021-10-11T01:57:34Z</dcterms:created>
  <dcterms:modified xsi:type="dcterms:W3CDTF">2021-10-11T01:57:34Z</dcterms:modified>
</cp:coreProperties>
</file>