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crossover    </w:t>
      </w:r>
      <w:r>
        <w:t xml:space="preserve">   Timeout    </w:t>
      </w:r>
      <w:r>
        <w:t xml:space="preserve">   Whistle    </w:t>
      </w:r>
      <w:r>
        <w:t xml:space="preserve">   Free Throw    </w:t>
      </w:r>
      <w:r>
        <w:t xml:space="preserve">   Peachbasket    </w:t>
      </w:r>
      <w:r>
        <w:t xml:space="preserve">   James Naismith    </w:t>
      </w:r>
      <w:r>
        <w:t xml:space="preserve">   Official    </w:t>
      </w:r>
      <w:r>
        <w:t xml:space="preserve">   Foul shot    </w:t>
      </w:r>
      <w:r>
        <w:t xml:space="preserve">   Three point    </w:t>
      </w:r>
      <w:r>
        <w:t xml:space="preserve">   Team    </w:t>
      </w:r>
      <w:r>
        <w:t xml:space="preserve">   Jumpball    </w:t>
      </w:r>
      <w:r>
        <w:t xml:space="preserve">   Foul    </w:t>
      </w:r>
      <w:r>
        <w:t xml:space="preserve">   Hoop    </w:t>
      </w:r>
      <w:r>
        <w:t xml:space="preserve">   Double Dribble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2021-10-11T01:57:28Z</dcterms:created>
  <dcterms:modified xsi:type="dcterms:W3CDTF">2021-10-11T01:57:28Z</dcterms:modified>
</cp:coreProperties>
</file>