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Basketball</w:t>
      </w:r>
    </w:p>
    <w:p>
      <w:pPr>
        <w:pStyle w:val="Questions"/>
      </w:pPr>
      <w:r>
        <w:t xml:space="preserve">1. HETER PONTI TSOH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FERE RTHWO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LAESIBEN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OHST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TORHOSE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TBAKSE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COAHC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RSATETR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IEDNSEIL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PTOS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UGADR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ESENEFD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TPRA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SEOCR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LOFU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ATEM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REMUSEP ETEIL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RUCOT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OSNFEFE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AHITCNCLE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LNGDIBBIR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OUBELD IDBRELB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YARCR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NGLIEATVR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MCPIONPIHSAH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2021-10-11T01:58:58Z</dcterms:created>
  <dcterms:modified xsi:type="dcterms:W3CDTF">2021-10-11T01:58:58Z</dcterms:modified>
</cp:coreProperties>
</file>