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swish    </w:t>
      </w:r>
      <w:r>
        <w:t xml:space="preserve">   rebound    </w:t>
      </w:r>
      <w:r>
        <w:t xml:space="preserve">   airjordan    </w:t>
      </w:r>
      <w:r>
        <w:t xml:space="preserve">   lebron    </w:t>
      </w:r>
      <w:r>
        <w:t xml:space="preserve">   referee    </w:t>
      </w:r>
      <w:r>
        <w:t xml:space="preserve">   nolookpass    </w:t>
      </w:r>
      <w:r>
        <w:t xml:space="preserve">   bouncepass    </w:t>
      </w:r>
      <w:r>
        <w:t xml:space="preserve">   pass    </w:t>
      </w:r>
      <w:r>
        <w:t xml:space="preserve">   dish    </w:t>
      </w:r>
      <w:r>
        <w:t xml:space="preserve">   assist    </w:t>
      </w:r>
      <w:r>
        <w:t xml:space="preserve">   shootingguard    </w:t>
      </w:r>
      <w:r>
        <w:t xml:space="preserve">   center    </w:t>
      </w:r>
      <w:r>
        <w:t xml:space="preserve">   smallforward    </w:t>
      </w:r>
      <w:r>
        <w:t xml:space="preserve">   powerforward    </w:t>
      </w:r>
      <w:r>
        <w:t xml:space="preserve">   pointguard    </w:t>
      </w:r>
      <w:r>
        <w:t xml:space="preserve">   hoop    </w:t>
      </w:r>
      <w:r>
        <w:t xml:space="preserve">   dunk    </w:t>
      </w:r>
      <w:r>
        <w:t xml:space="preserve">   shoot    </w:t>
      </w:r>
      <w:r>
        <w:t xml:space="preserve">   hookshot    </w:t>
      </w:r>
      <w:r>
        <w:t xml:space="preserve">   jumper    </w:t>
      </w:r>
      <w:r>
        <w:t xml:space="preserve">   layup    </w:t>
      </w:r>
      <w:r>
        <w:t xml:space="preserve">   travel    </w:t>
      </w:r>
      <w:r>
        <w:t xml:space="preserve">   dribble    </w:t>
      </w:r>
      <w:r>
        <w:t xml:space="preserve">   bball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2021-10-11T01:57:38Z</dcterms:created>
  <dcterms:modified xsi:type="dcterms:W3CDTF">2021-10-11T01:57:38Z</dcterms:modified>
</cp:coreProperties>
</file>