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person that guards the net in 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NCAA team that Zion Williamson plays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1st hoopster to win 8 NBA scoring titles?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franchise has played in the most NBA finals since 1947?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#23 on the Boys PG Warriors Team?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#35 on the Warriors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popular move was banned from college basketball?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big conglamerate endorses Stephen Curry?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NBA Team is named after a car 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NBA Team is known in China as the “Red Oxen”?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2021-10-11T01:57:48Z</dcterms:created>
  <dcterms:modified xsi:type="dcterms:W3CDTF">2021-10-11T01:57:48Z</dcterms:modified>
</cp:coreProperties>
</file>