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airball    </w:t>
      </w:r>
      <w:r>
        <w:t xml:space="preserve">   assist    </w:t>
      </w:r>
      <w:r>
        <w:t xml:space="preserve">   backcourt    </w:t>
      </w:r>
      <w:r>
        <w:t xml:space="preserve">   block    </w:t>
      </w:r>
      <w:r>
        <w:t xml:space="preserve">   bouncepass    </w:t>
      </w:r>
      <w:r>
        <w:t xml:space="preserve">   double dribble    </w:t>
      </w:r>
      <w:r>
        <w:t xml:space="preserve">   freethrow    </w:t>
      </w:r>
      <w:r>
        <w:t xml:space="preserve">   halftime    </w:t>
      </w:r>
      <w:r>
        <w:t xml:space="preserve">   jersey    </w:t>
      </w:r>
      <w:r>
        <w:t xml:space="preserve">   jumpshot    </w:t>
      </w:r>
      <w:r>
        <w:t xml:space="preserve">   key    </w:t>
      </w:r>
      <w:r>
        <w:t xml:space="preserve">   mantomandefense    </w:t>
      </w:r>
      <w:r>
        <w:t xml:space="preserve">   nba    </w:t>
      </w:r>
      <w:r>
        <w:t xml:space="preserve">   pass    </w:t>
      </w:r>
      <w:r>
        <w:t xml:space="preserve">   pivot    </w:t>
      </w:r>
      <w:r>
        <w:t xml:space="preserve">   rebound    </w:t>
      </w:r>
      <w:r>
        <w:t xml:space="preserve">   referee    </w:t>
      </w:r>
      <w:r>
        <w:t xml:space="preserve">   rimshot    </w:t>
      </w:r>
      <w:r>
        <w:t xml:space="preserve">   shot    </w:t>
      </w:r>
      <w:r>
        <w:t xml:space="preserve">   shotclock    </w:t>
      </w:r>
      <w:r>
        <w:t xml:space="preserve">   slamdunk    </w:t>
      </w:r>
      <w:r>
        <w:t xml:space="preserve">   swish    </w:t>
      </w:r>
      <w:r>
        <w:t xml:space="preserve">   travel    </w:t>
      </w:r>
      <w:r>
        <w:t xml:space="preserve">   turnover    </w:t>
      </w:r>
      <w:r>
        <w:t xml:space="preserve">   zonedefense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2021-10-11T01:57:43Z</dcterms:created>
  <dcterms:modified xsi:type="dcterms:W3CDTF">2021-10-11T01:57:43Z</dcterms:modified>
</cp:coreProperties>
</file>