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layup    </w:t>
      </w:r>
      <w:r>
        <w:t xml:space="preserve">   Championship    </w:t>
      </w:r>
      <w:r>
        <w:t xml:space="preserve">   court    </w:t>
      </w:r>
      <w:r>
        <w:t xml:space="preserve">   bleachers    </w:t>
      </w:r>
      <w:r>
        <w:t xml:space="preserve">   fullback    </w:t>
      </w:r>
      <w:r>
        <w:t xml:space="preserve">   teammate    </w:t>
      </w:r>
      <w:r>
        <w:t xml:space="preserve">   speed    </w:t>
      </w:r>
      <w:r>
        <w:t xml:space="preserve">   Scrimmage    </w:t>
      </w:r>
      <w:r>
        <w:t xml:space="preserve">   Point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2021-10-11T01:57:46Z</dcterms:created>
  <dcterms:modified xsi:type="dcterms:W3CDTF">2021-10-11T01:57:46Z</dcterms:modified>
</cp:coreProperties>
</file>