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brother plays for Portland Trail Blazers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penalty, which results in a turnover, occurs when a player holds the ball excessively at the apex while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son of former NBA player Mychal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defensive strategy in which players guard a specific area of the court instead of a specific player on the opposing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shot goes up, players use this technique, which involves widening their stance and arms and using their body as a barrier to get in better rebounding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the court where the free throw line meets the side of the key or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basketball shot that is performed when a player jumps in the air, controls the ball above the horizontal plane of the rim, and scores by putting the ball directly through the basket with one or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statistic that occurs when a player passes the ball to someone who scores after receiving the pass. The passing player earns an ___  in the stat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retired abruptly in 1991 after announcing that he had contracted HIV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Los Angeles Lakers,Age: 34  Birthplace: Akron, Ohio,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Age: 40  Birthplace: Philadelphia, Pennsylvania, United States of America, The son of former NBA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nicknamed Shaq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NBA team whose arena is AT&amp;T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offensive strategy in which a player without the ball stands in the way of a defensive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entrepreneur, and principal owner and chairman of the Charlotte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the Spurs, he won an NBA championship in 2014, when he was named the Finals Most Valuable Player (MVP).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#35, He played nine seasons in Oklahoma City before signing with Golden State in 2016, winning back-to-back championships in 2017 and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player from either team retrieves the ball and gains possession after a 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Rockets # 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2021-10-11T01:57:51Z</dcterms:created>
  <dcterms:modified xsi:type="dcterms:W3CDTF">2021-10-11T01:57:51Z</dcterms:modified>
</cp:coreProperties>
</file>