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warmup    </w:t>
      </w:r>
      <w:r>
        <w:t xml:space="preserve">   turnover    </w:t>
      </w:r>
      <w:r>
        <w:t xml:space="preserve">   timeout    </w:t>
      </w:r>
      <w:r>
        <w:t xml:space="preserve">   threepointer    </w:t>
      </w:r>
      <w:r>
        <w:t xml:space="preserve">   scholarship    </w:t>
      </w:r>
      <w:r>
        <w:t xml:space="preserve">   scoreboard    </w:t>
      </w:r>
      <w:r>
        <w:t xml:space="preserve">   score    </w:t>
      </w:r>
      <w:r>
        <w:t xml:space="preserve">   rebound    </w:t>
      </w:r>
      <w:r>
        <w:t xml:space="preserve">   position    </w:t>
      </w:r>
      <w:r>
        <w:t xml:space="preserve">   points    </w:t>
      </w:r>
      <w:r>
        <w:t xml:space="preserve">   overtime    </w:t>
      </w:r>
      <w:r>
        <w:t xml:space="preserve">   offense    </w:t>
      </w:r>
      <w:r>
        <w:t xml:space="preserve">   NCAA    </w:t>
      </w:r>
      <w:r>
        <w:t xml:space="preserve">   motivation    </w:t>
      </w:r>
      <w:r>
        <w:t xml:space="preserve">   key    </w:t>
      </w:r>
      <w:r>
        <w:t xml:space="preserve">   hops    </w:t>
      </w:r>
      <w:r>
        <w:t xml:space="preserve">   hoops    </w:t>
      </w:r>
      <w:r>
        <w:t xml:space="preserve">   freethrow    </w:t>
      </w:r>
      <w:r>
        <w:t xml:space="preserve">   foul    </w:t>
      </w:r>
      <w:r>
        <w:t xml:space="preserve">   endurance    </w:t>
      </w:r>
      <w:r>
        <w:t xml:space="preserve">   drive    </w:t>
      </w:r>
      <w:r>
        <w:t xml:space="preserve">   dribble    </w:t>
      </w:r>
      <w:r>
        <w:t xml:space="preserve">   defense    </w:t>
      </w:r>
      <w:r>
        <w:t xml:space="preserve">   coordination    </w:t>
      </w:r>
      <w:r>
        <w:t xml:space="preserve">   coach    </w:t>
      </w:r>
      <w:r>
        <w:t xml:space="preserve">   buzzer    </w:t>
      </w:r>
      <w:r>
        <w:t xml:space="preserve">   basketball    </w:t>
      </w:r>
      <w:r>
        <w:t xml:space="preserve">   ball    </w:t>
      </w:r>
      <w:r>
        <w:t xml:space="preserve">   assist    </w:t>
      </w:r>
      <w:r>
        <w:t xml:space="preserve">   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2021-10-11T01:57:41Z</dcterms:created>
  <dcterms:modified xsi:type="dcterms:W3CDTF">2021-10-11T01:57:41Z</dcterms:modified>
</cp:coreProperties>
</file>