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Full time    </w:t>
      </w:r>
      <w:r>
        <w:t xml:space="preserve">   half time    </w:t>
      </w:r>
      <w:r>
        <w:t xml:space="preserve">   Back Board    </w:t>
      </w:r>
      <w:r>
        <w:t xml:space="preserve">   score    </w:t>
      </w:r>
      <w:r>
        <w:t xml:space="preserve">   Point guard    </w:t>
      </w:r>
      <w:r>
        <w:t xml:space="preserve">   Time out    </w:t>
      </w:r>
      <w:r>
        <w:t xml:space="preserve">   Subs    </w:t>
      </w:r>
      <w:r>
        <w:t xml:space="preserve">   Bench    </w:t>
      </w:r>
      <w:r>
        <w:t xml:space="preserve">   Fans    </w:t>
      </w:r>
      <w:r>
        <w:t xml:space="preserve">   Carrying    </w:t>
      </w:r>
      <w:r>
        <w:t xml:space="preserve">   Double Dribble    </w:t>
      </w:r>
      <w:r>
        <w:t xml:space="preserve">   Suns    </w:t>
      </w:r>
      <w:r>
        <w:t xml:space="preserve">   Fun    </w:t>
      </w:r>
      <w:r>
        <w:t xml:space="preserve">   Coach    </w:t>
      </w:r>
      <w:r>
        <w:t xml:space="preserve">   Manager    </w:t>
      </w:r>
      <w:r>
        <w:t xml:space="preserve">   Players    </w:t>
      </w:r>
      <w:r>
        <w:t xml:space="preserve">   Team    </w:t>
      </w:r>
      <w:r>
        <w:t xml:space="preserve">   Three Pointer    </w:t>
      </w:r>
      <w:r>
        <w:t xml:space="preserve">   Goal    </w:t>
      </w:r>
      <w:r>
        <w:t xml:space="preserve">   Passing    </w:t>
      </w:r>
      <w:r>
        <w:t xml:space="preserve">   Foul    </w:t>
      </w:r>
      <w:r>
        <w:t xml:space="preserve">   dribbling    </w:t>
      </w:r>
      <w:r>
        <w:t xml:space="preserve">   Shooting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2021-10-11T01:58:05Z</dcterms:created>
  <dcterms:modified xsi:type="dcterms:W3CDTF">2021-10-11T01:58:05Z</dcterms:modified>
</cp:coreProperties>
</file>