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jump    </w:t>
      </w:r>
      <w:r>
        <w:t xml:space="preserve">   airball    </w:t>
      </w:r>
      <w:r>
        <w:t xml:space="preserve">   zone    </w:t>
      </w:r>
      <w:r>
        <w:t xml:space="preserve">   naismith    </w:t>
      </w:r>
      <w:r>
        <w:t xml:space="preserve">   frontcourt    </w:t>
      </w:r>
      <w:r>
        <w:t xml:space="preserve">   pivot    </w:t>
      </w:r>
      <w:r>
        <w:t xml:space="preserve">   layup    </w:t>
      </w:r>
      <w:r>
        <w:t xml:space="preserve">   screen    </w:t>
      </w:r>
      <w:r>
        <w:t xml:space="preserve">   travel    </w:t>
      </w:r>
      <w:r>
        <w:t xml:space="preserve">   doubledribble    </w:t>
      </w:r>
      <w:r>
        <w:t xml:space="preserve">   turnover    </w:t>
      </w:r>
      <w:r>
        <w:t xml:space="preserve">   rebound    </w:t>
      </w:r>
      <w:r>
        <w:t xml:space="preserve">   defensive    </w:t>
      </w:r>
      <w:r>
        <w:t xml:space="preserve">   freethrow    </w:t>
      </w:r>
      <w:r>
        <w:t xml:space="preserve">   steal    </w:t>
      </w:r>
      <w:r>
        <w:t xml:space="preserve">   basketball    </w:t>
      </w:r>
      <w:r>
        <w:t xml:space="preserve">   backcourt    </w:t>
      </w:r>
      <w:r>
        <w:t xml:space="preserve">  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2021-10-11T01:58:10Z</dcterms:created>
  <dcterms:modified xsi:type="dcterms:W3CDTF">2021-10-11T01:58:10Z</dcterms:modified>
</cp:coreProperties>
</file>