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Basketball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When a defensive basketball player makes contact with the basketball while another player is shooting the ball</w:t>
            </w:r>
          </w:p>
          <w:p>
            <w:pPr>
              <w:keepLines/>
              <w:pStyle w:val="CluesTiny"/>
            </w:pPr>
            <w:r>
              <w:rPr>
                <w:b w:val="true"/>
                <w:bCs w:val="true"/>
              </w:rPr>
              <w:t xml:space="preserve">6. </w:t>
            </w:r>
            <w:r>
              <w:t xml:space="preserve">a basketball play that begins with a defensive rebound by a player who immediately sends an outlet pass toward midcourt to his waiting teammates; these teammates can sprint to their basket and quickly shoot before enough opponents catch up to stop them.</w:t>
            </w:r>
          </w:p>
          <w:p>
            <w:pPr>
              <w:keepLines/>
              <w:pStyle w:val="CluesTiny"/>
            </w:pPr>
            <w:r>
              <w:rPr>
                <w:b w:val="true"/>
                <w:bCs w:val="true"/>
              </w:rPr>
              <w:t xml:space="preserve">7. </w:t>
            </w:r>
            <w:r>
              <w:t xml:space="preserve">the act of preventing the offense from scoring; the basketball team without the ball.</w:t>
            </w:r>
          </w:p>
          <w:p>
            <w:pPr>
              <w:keepLines/>
              <w:pStyle w:val="CluesTiny"/>
            </w:pPr>
            <w:r>
              <w:rPr>
                <w:b w:val="true"/>
                <w:bCs w:val="true"/>
              </w:rPr>
              <w:t xml:space="preserve">10. </w:t>
            </w:r>
            <w:r>
              <w:t xml:space="preserve">the painted area bordered by the end line and the foul line, outside which players must stand during a free-throw; also the area an offensive basketball player cannot spend more than 3-seconds at a time in.</w:t>
            </w:r>
          </w:p>
          <w:p>
            <w:pPr>
              <w:keepLines/>
              <w:pStyle w:val="CluesTiny"/>
            </w:pPr>
            <w:r>
              <w:rPr>
                <w:b w:val="true"/>
                <w:bCs w:val="true"/>
              </w:rPr>
              <w:t xml:space="preserve">12. </w:t>
            </w:r>
            <w:r>
              <w:t xml:space="preserve">the line 15' from the backboard and parallel to the end line from which basketball players shoot free-throws.</w:t>
            </w:r>
          </w:p>
          <w:p>
            <w:pPr>
              <w:keepLines/>
              <w:pStyle w:val="CluesTiny"/>
            </w:pPr>
            <w:r>
              <w:rPr>
                <w:b w:val="true"/>
                <w:bCs w:val="true"/>
              </w:rPr>
              <w:t xml:space="preserve">14. </w:t>
            </w:r>
            <w:r>
              <w:t xml:space="preserve">the two basketball players on the team that are responsible for rebounding and scoring close up to the basket. They are usually taller than the guards</w:t>
            </w:r>
          </w:p>
          <w:p>
            <w:pPr>
              <w:keepLines/>
              <w:pStyle w:val="CluesTiny"/>
            </w:pPr>
            <w:r>
              <w:rPr>
                <w:b w:val="true"/>
                <w:bCs w:val="true"/>
              </w:rPr>
              <w:t xml:space="preserve">18. </w:t>
            </w:r>
            <w:r>
              <w:t xml:space="preserve">A poor shot that bounces hard off the rim or backboard.</w:t>
            </w:r>
          </w:p>
          <w:p>
            <w:pPr>
              <w:keepLines/>
              <w:pStyle w:val="CluesTiny"/>
            </w:pPr>
            <w:r>
              <w:rPr>
                <w:b w:val="true"/>
                <w:bCs w:val="true"/>
              </w:rPr>
              <w:t xml:space="preserve">19. </w:t>
            </w:r>
            <w:r>
              <w:t xml:space="preserve">the boundary line behind each basket; also called the baseline.</w:t>
            </w:r>
          </w:p>
          <w:p>
            <w:pPr>
              <w:keepLines/>
              <w:pStyle w:val="CluesTiny"/>
            </w:pPr>
            <w:r>
              <w:rPr>
                <w:b w:val="true"/>
                <w:bCs w:val="true"/>
              </w:rPr>
              <w:t xml:space="preserve">21. </w:t>
            </w:r>
            <w:r>
              <w:t xml:space="preserve">When a basketball player moves with the ball without properly dribbling it.</w:t>
            </w:r>
          </w:p>
          <w:p>
            <w:pPr>
              <w:keepLines/>
              <w:pStyle w:val="CluesTiny"/>
            </w:pPr>
            <w:r>
              <w:rPr>
                <w:b w:val="true"/>
                <w:bCs w:val="true"/>
              </w:rPr>
              <w:t xml:space="preserve">22. </w:t>
            </w:r>
            <w:r>
              <w:t xml:space="preserve">the basketball is passed directly from the passer's chest to the receiver's chest. This has the advantage that it takes the least time to complete, as the passer tries to pass as directly straight as possible.</w:t>
            </w:r>
          </w:p>
          <w:p>
            <w:pPr>
              <w:keepLines/>
              <w:pStyle w:val="CluesTiny"/>
            </w:pPr>
            <w:r>
              <w:rPr>
                <w:b w:val="true"/>
                <w:bCs w:val="true"/>
              </w:rPr>
              <w:t xml:space="preserve">23. </w:t>
            </w:r>
            <w:r>
              <w:t xml:space="preserve">The substitute basketball players.</w:t>
            </w:r>
          </w:p>
          <w:p>
            <w:pPr>
              <w:keepLines/>
              <w:pStyle w:val="CluesTiny"/>
            </w:pPr>
            <w:r>
              <w:rPr>
                <w:b w:val="true"/>
                <w:bCs w:val="true"/>
              </w:rPr>
              <w:t xml:space="preserve">24. </w:t>
            </w:r>
            <w:r>
              <w:t xml:space="preserve">the area bounded by 2 sidelines and 2 end lines containing a basket at each end, in which a basketball game is played.</w:t>
            </w:r>
          </w:p>
          <w:p>
            <w:pPr>
              <w:keepLines/>
              <w:pStyle w:val="CluesTiny"/>
            </w:pPr>
            <w:r>
              <w:rPr>
                <w:b w:val="true"/>
                <w:bCs w:val="true"/>
              </w:rPr>
              <w:t xml:space="preserve">25. </w:t>
            </w:r>
            <w:r>
              <w:t xml:space="preserve">Two opposing basketball players jump for a basketball an official tosses above and between them.</w:t>
            </w:r>
          </w:p>
        </w:tc>
        <w:tc>
          <w:p>
            <w:pPr>
              <w:pStyle w:val="CluesTiny"/>
            </w:pPr>
            <w:r>
              <w:rPr>
                <w:b w:val="true"/>
                <w:bCs w:val="true"/>
              </w:rPr>
              <w:t xml:space="preserve">Down</w:t>
            </w:r>
          </w:p>
          <w:p>
            <w:pPr>
              <w:keepLines/>
              <w:pStyle w:val="CluesTiny"/>
            </w:pPr>
            <w:r>
              <w:rPr>
                <w:b w:val="true"/>
                <w:bCs w:val="true"/>
              </w:rPr>
              <w:t xml:space="preserve">1. </w:t>
            </w:r>
            <w:r>
              <w:t xml:space="preserve">when a player close to the basket jumps and strongly throws the ball down into it.</w:t>
            </w:r>
          </w:p>
          <w:p>
            <w:pPr>
              <w:keepLines/>
              <w:pStyle w:val="CluesTiny"/>
            </w:pPr>
            <w:r>
              <w:rPr>
                <w:b w:val="true"/>
                <w:bCs w:val="true"/>
              </w:rPr>
              <w:t xml:space="preserve">2. </w:t>
            </w:r>
            <w:r>
              <w:t xml:space="preserve">In this pass, the basketball bounces about two-thirds of the way from the passer to the receiver.</w:t>
            </w:r>
          </w:p>
          <w:p>
            <w:pPr>
              <w:keepLines/>
              <w:pStyle w:val="CluesTiny"/>
            </w:pPr>
            <w:r>
              <w:rPr>
                <w:b w:val="true"/>
                <w:bCs w:val="true"/>
              </w:rPr>
              <w:t xml:space="preserve">3. </w:t>
            </w:r>
            <w:r>
              <w:t xml:space="preserve">an offensive foul which occurs when an offensive basketball player runs into a defender who has established position.</w:t>
            </w:r>
          </w:p>
          <w:p>
            <w:pPr>
              <w:keepLines/>
              <w:pStyle w:val="CluesTiny"/>
            </w:pPr>
            <w:r>
              <w:rPr>
                <w:b w:val="true"/>
                <w:bCs w:val="true"/>
              </w:rPr>
              <w:t xml:space="preserve">4. </w:t>
            </w:r>
            <w:r>
              <w:t xml:space="preserve">when the basketball enters the basket from above during play; worth 2 points, or 3 points if the shooter was standing behind the 3-point line.</w:t>
            </w:r>
          </w:p>
          <w:p>
            <w:pPr>
              <w:keepLines/>
              <w:pStyle w:val="CluesTiny"/>
            </w:pPr>
            <w:r>
              <w:rPr>
                <w:b w:val="true"/>
                <w:bCs w:val="true"/>
              </w:rPr>
              <w:t xml:space="preserve">8. </w:t>
            </w:r>
            <w:r>
              <w:t xml:space="preserve">the two basketball players who usually handle setting up plays and passing to teammates closer to the basket.</w:t>
            </w:r>
          </w:p>
          <w:p>
            <w:pPr>
              <w:keepLines/>
              <w:pStyle w:val="CluesTiny"/>
            </w:pPr>
            <w:r>
              <w:rPr>
                <w:b w:val="true"/>
                <w:bCs w:val="true"/>
              </w:rPr>
              <w:t xml:space="preserve">9. </w:t>
            </w:r>
            <w:r>
              <w:t xml:space="preserve">A pass high above the basketball rim that allows a player to catch and slam dunk or drop in the ball in one motion.</w:t>
            </w:r>
          </w:p>
          <w:p>
            <w:pPr>
              <w:keepLines/>
              <w:pStyle w:val="CluesTiny"/>
            </w:pPr>
            <w:r>
              <w:rPr>
                <w:b w:val="true"/>
                <w:bCs w:val="true"/>
              </w:rPr>
              <w:t xml:space="preserve">11. </w:t>
            </w:r>
            <w:r>
              <w:t xml:space="preserve">Getting your body between the basketball player and the basket to get a rebound.</w:t>
            </w:r>
          </w:p>
          <w:p>
            <w:pPr>
              <w:keepLines/>
              <w:pStyle w:val="CluesTiny"/>
            </w:pPr>
            <w:r>
              <w:rPr>
                <w:b w:val="true"/>
                <w:bCs w:val="true"/>
              </w:rPr>
              <w:t xml:space="preserve">13. </w:t>
            </w:r>
            <w:r>
              <w:t xml:space="preserve">the act of bouncing the basketball continuously.</w:t>
            </w:r>
          </w:p>
          <w:p>
            <w:pPr>
              <w:keepLines/>
              <w:pStyle w:val="CluesTiny"/>
            </w:pPr>
            <w:r>
              <w:rPr>
                <w:b w:val="true"/>
                <w:bCs w:val="true"/>
              </w:rPr>
              <w:t xml:space="preserve">15. </w:t>
            </w:r>
            <w:r>
              <w:t xml:space="preserve">The rectangular piece of wood or fiberglass that the rim attaches to.</w:t>
            </w:r>
          </w:p>
          <w:p>
            <w:pPr>
              <w:keepLines/>
              <w:pStyle w:val="CluesTiny"/>
            </w:pPr>
            <w:r>
              <w:rPr>
                <w:b w:val="true"/>
                <w:bCs w:val="true"/>
              </w:rPr>
              <w:t xml:space="preserve">16. </w:t>
            </w:r>
            <w:r>
              <w:t xml:space="preserve">A basketball shot that misses everything; net, backboard, and rim.</w:t>
            </w:r>
          </w:p>
          <w:p>
            <w:pPr>
              <w:keepLines/>
              <w:pStyle w:val="CluesTiny"/>
            </w:pPr>
            <w:r>
              <w:rPr>
                <w:b w:val="true"/>
                <w:bCs w:val="true"/>
              </w:rPr>
              <w:t xml:space="preserve">17. </w:t>
            </w:r>
            <w:r>
              <w:t xml:space="preserve">A pass to another basketball player that leads directly to a made basket.</w:t>
            </w:r>
          </w:p>
          <w:p>
            <w:pPr>
              <w:keepLines/>
              <w:pStyle w:val="CluesTiny"/>
            </w:pPr>
            <w:r>
              <w:rPr>
                <w:b w:val="true"/>
                <w:bCs w:val="true"/>
              </w:rPr>
              <w:t xml:space="preserve">20. </w:t>
            </w:r>
            <w:r>
              <w:t xml:space="preserve">when two basketball teammates join efforts in guarding a single opponent.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Basketball</dc:title>
  <dcterms:created xsi:type="dcterms:W3CDTF">2021-10-11T01:57:59Z</dcterms:created>
  <dcterms:modified xsi:type="dcterms:W3CDTF">2021-10-11T01:57:59Z</dcterms:modified>
</cp:coreProperties>
</file>