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buzzer    </w:t>
      </w:r>
      <w:r>
        <w:t xml:space="preserve">   freethrow    </w:t>
      </w:r>
      <w:r>
        <w:t xml:space="preserve">   block    </w:t>
      </w:r>
      <w:r>
        <w:t xml:space="preserve">   dunk    </w:t>
      </w:r>
      <w:r>
        <w:t xml:space="preserve">   ball    </w:t>
      </w:r>
      <w:r>
        <w:t xml:space="preserve">   player    </w:t>
      </w:r>
      <w:r>
        <w:t xml:space="preserve">   team    </w:t>
      </w:r>
      <w:r>
        <w:t xml:space="preserve">   coach    </w:t>
      </w:r>
      <w:r>
        <w:t xml:space="preserve">   backboard    </w:t>
      </w:r>
      <w:r>
        <w:t xml:space="preserve">   court    </w:t>
      </w:r>
      <w:r>
        <w:t xml:space="preserve">   net    </w:t>
      </w:r>
      <w:r>
        <w:t xml:space="preserve">   Hookshot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2021-10-11T01:58:23Z</dcterms:created>
  <dcterms:modified xsi:type="dcterms:W3CDTF">2021-10-11T01:58:23Z</dcterms:modified>
</cp:coreProperties>
</file>