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layup    </w:t>
      </w:r>
      <w:r>
        <w:t xml:space="preserve">   knicks    </w:t>
      </w:r>
      <w:r>
        <w:t xml:space="preserve">   kobebryant    </w:t>
      </w:r>
      <w:r>
        <w:t xml:space="preserve">   javelin    </w:t>
      </w:r>
      <w:r>
        <w:t xml:space="preserve">   dunk    </w:t>
      </w:r>
      <w:r>
        <w:t xml:space="preserve">   chest    </w:t>
      </w:r>
      <w:r>
        <w:t xml:space="preserve">   new york    </w:t>
      </w:r>
      <w:r>
        <w:t xml:space="preserve">   three pointer    </w:t>
      </w:r>
      <w:r>
        <w:t xml:space="preserve">   dribble    </w:t>
      </w:r>
      <w:r>
        <w:t xml:space="preserve">   pass    </w:t>
      </w:r>
      <w:r>
        <w:t xml:space="preserve">   travel    </w:t>
      </w:r>
      <w:r>
        <w:t xml:space="preserve">   magic box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2021-10-11T01:58:28Z</dcterms:created>
  <dcterms:modified xsi:type="dcterms:W3CDTF">2021-10-11T01:58:28Z</dcterms:modified>
</cp:coreProperties>
</file>