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layup    </w:t>
      </w:r>
      <w:r>
        <w:t xml:space="preserve">   Ball    </w:t>
      </w:r>
      <w:r>
        <w:t xml:space="preserve">   basket    </w:t>
      </w:r>
      <w:r>
        <w:t xml:space="preserve">   shoot    </w:t>
      </w:r>
      <w:r>
        <w:t xml:space="preserve">   teamwork    </w:t>
      </w:r>
      <w:r>
        <w:t xml:space="preserve">   rebound    </w:t>
      </w:r>
      <w:r>
        <w:t xml:space="preserve">   coach    </w:t>
      </w:r>
      <w:r>
        <w:t xml:space="preserve">   assist    </w:t>
      </w:r>
      <w:r>
        <w:t xml:space="preserve">   teammate    </w:t>
      </w:r>
      <w:r>
        <w:t xml:space="preserve">   pass    </w:t>
      </w:r>
      <w:r>
        <w:t xml:space="preserve">   block    </w:t>
      </w:r>
      <w:r>
        <w:t xml:space="preserve">   Dribble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2021-10-11T01:58:30Z</dcterms:created>
  <dcterms:modified xsi:type="dcterms:W3CDTF">2021-10-11T01:58:30Z</dcterms:modified>
</cp:coreProperties>
</file>