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Basketball</w:t>
      </w:r>
    </w:p>
    <w:p>
      <w:pPr>
        <w:pStyle w:val="Questions"/>
      </w:pPr>
      <w:r>
        <w:t xml:space="preserve">1. RBLGDINBI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UASPYL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LFDPREINGIS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LABSAETBLK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HAIMITNS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HAFL OCTUR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HGNTSOOI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SGNPAIS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AWBN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HCPEA TBEKAS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SEHCT PSSA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LDUEOB BBIRLED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RTVLEA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OCUEBN SPSA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CYRAR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VREEOHAD SSAP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ITPVO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HNGOSTOI FOLU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NDUBIENORG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RFHORETEW INEL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21. ERLPIT ATREHT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22. ANM TO NMA ESDNEEF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23. NO EHT RFOLO LUFO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24. EZON FEEDNSE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25. GAIRNDW A FULO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26. HGRCAIGN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27. TESLPEANI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28. EEFRERE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29. SONPSESSOI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30. ENSDFEE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</dc:title>
  <dcterms:created xsi:type="dcterms:W3CDTF">2021-10-11T01:59:00Z</dcterms:created>
  <dcterms:modified xsi:type="dcterms:W3CDTF">2021-10-11T01:59:00Z</dcterms:modified>
</cp:coreProperties>
</file>