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twenty three    </w:t>
      </w:r>
      <w:r>
        <w:t xml:space="preserve">   behind the back    </w:t>
      </w:r>
      <w:r>
        <w:t xml:space="preserve">   between the legs    </w:t>
      </w:r>
      <w:r>
        <w:t xml:space="preserve">   stretch    </w:t>
      </w:r>
      <w:r>
        <w:t xml:space="preserve">   dribbling    </w:t>
      </w:r>
      <w:r>
        <w:t xml:space="preserve">   moves    </w:t>
      </w:r>
      <w:r>
        <w:t xml:space="preserve">   lebron james    </w:t>
      </w:r>
      <w:r>
        <w:t xml:space="preserve">   be good    </w:t>
      </w:r>
      <w:r>
        <w:t xml:space="preserve">   push it    </w:t>
      </w:r>
      <w:r>
        <w:t xml:space="preserve">   nonstop    </w:t>
      </w:r>
      <w:r>
        <w:t xml:space="preserve">   hardwork    </w:t>
      </w:r>
      <w:r>
        <w:t xml:space="preserve">   all day    </w:t>
      </w:r>
      <w:r>
        <w:t xml:space="preserve">   michael jordan    </w:t>
      </w:r>
      <w:r>
        <w:t xml:space="preserve">   kobe bryant    </w:t>
      </w:r>
      <w:r>
        <w:t xml:space="preserve">   layup    </w:t>
      </w:r>
      <w:r>
        <w:t xml:space="preserve">   shot    </w:t>
      </w:r>
      <w:r>
        <w:t xml:space="preserve">   fullcourt    </w:t>
      </w:r>
      <w:r>
        <w:t xml:space="preserve">   nintyfourfeet    </w:t>
      </w:r>
      <w:r>
        <w:t xml:space="preserve">   halfcourt    </w:t>
      </w:r>
      <w:r>
        <w:t xml:space="preserve">   arc    </w:t>
      </w:r>
      <w:r>
        <w:t xml:space="preserve">   freethrow    </w:t>
      </w:r>
      <w:r>
        <w:t xml:space="preserve">   three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2021-10-11T01:58:32Z</dcterms:created>
  <dcterms:modified xsi:type="dcterms:W3CDTF">2021-10-11T01:58:32Z</dcterms:modified>
</cp:coreProperties>
</file>