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Basketball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Court    </w:t>
      </w:r>
      <w:r>
        <w:t xml:space="preserve">   Fast break    </w:t>
      </w:r>
      <w:r>
        <w:t xml:space="preserve">   handoff    </w:t>
      </w:r>
      <w:r>
        <w:t xml:space="preserve">   screen    </w:t>
      </w:r>
      <w:r>
        <w:t xml:space="preserve">   timing    </w:t>
      </w:r>
      <w:r>
        <w:t xml:space="preserve">   Spacing    </w:t>
      </w:r>
      <w:r>
        <w:t xml:space="preserve">   boxout    </w:t>
      </w:r>
      <w:r>
        <w:t xml:space="preserve">   Help    </w:t>
      </w:r>
      <w:r>
        <w:t xml:space="preserve">   Rebound    </w:t>
      </w:r>
      <w:r>
        <w:t xml:space="preserve">   freethrow    </w:t>
      </w:r>
      <w:r>
        <w:t xml:space="preserve">   threepointer    </w:t>
      </w:r>
      <w:r>
        <w:t xml:space="preserve">   Key    </w:t>
      </w:r>
      <w:r>
        <w:t xml:space="preserve">   Run    </w:t>
      </w:r>
      <w:r>
        <w:t xml:space="preserve">   zone    </w:t>
      </w:r>
      <w:r>
        <w:t xml:space="preserve">   defence    </w:t>
      </w:r>
      <w:r>
        <w:t xml:space="preserve">   offence    </w:t>
      </w:r>
      <w:r>
        <w:t xml:space="preserve">   player    </w:t>
      </w:r>
      <w:r>
        <w:t xml:space="preserve">   Team    </w:t>
      </w:r>
      <w:r>
        <w:t xml:space="preserve">   pivot    </w:t>
      </w:r>
      <w:r>
        <w:t xml:space="preserve">   backboard    </w:t>
      </w:r>
      <w:r>
        <w:t xml:space="preserve">   foul    </w:t>
      </w:r>
      <w:r>
        <w:t xml:space="preserve">   dunk    </w:t>
      </w:r>
      <w:r>
        <w:t xml:space="preserve">   dribble    </w:t>
      </w:r>
      <w:r>
        <w:t xml:space="preserve">   score    </w:t>
      </w:r>
      <w:r>
        <w:t xml:space="preserve">   shoot    </w:t>
      </w:r>
      <w:r>
        <w:t xml:space="preserve">   Basketball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Basketball </dc:title>
  <dcterms:created xsi:type="dcterms:W3CDTF">2021-10-11T01:58:35Z</dcterms:created>
  <dcterms:modified xsi:type="dcterms:W3CDTF">2021-10-11T01:58:35Z</dcterms:modified>
</cp:coreProperties>
</file>