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p>
      <w:pPr>
        <w:pStyle w:val="Questions"/>
      </w:pPr>
      <w:r>
        <w:t xml:space="preserve">1. NCBOUE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TCRUO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LSYPREA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CSAOTM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EERERASEHLDC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CCAHO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PCANITA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EREF HWTRO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YAL 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CAHTCINLE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ULOF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SEEFEDN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SEOEFNF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FEEEERR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ERSYJE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RBMUEN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ADRWFOR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AUDRG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NRCETE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NISAMMYGU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2021-10-11T01:59:02Z</dcterms:created>
  <dcterms:modified xsi:type="dcterms:W3CDTF">2021-10-11T01:59:02Z</dcterms:modified>
</cp:coreProperties>
</file>