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freethrow    </w:t>
      </w:r>
      <w:r>
        <w:t xml:space="preserve">   turnover    </w:t>
      </w:r>
      <w:r>
        <w:t xml:space="preserve">   triplethreat    </w:t>
      </w:r>
      <w:r>
        <w:t xml:space="preserve">   traveling    </w:t>
      </w:r>
      <w:r>
        <w:t xml:space="preserve">   swish    </w:t>
      </w:r>
      <w:r>
        <w:t xml:space="preserve">   shoot    </w:t>
      </w:r>
      <w:r>
        <w:t xml:space="preserve">   pivot    </w:t>
      </w:r>
      <w:r>
        <w:t xml:space="preserve">   jumpstop    </w:t>
      </w:r>
      <w:r>
        <w:t xml:space="preserve">   jumpshot    </w:t>
      </w:r>
      <w:r>
        <w:t xml:space="preserve">   jumpball    </w:t>
      </w:r>
      <w:r>
        <w:t xml:space="preserve">   hoop    </w:t>
      </w:r>
      <w:r>
        <w:t xml:space="preserve">   foul    </w:t>
      </w:r>
      <w:r>
        <w:t xml:space="preserve">   dribble    </w:t>
      </w:r>
      <w:r>
        <w:t xml:space="preserve">   doubledribble    </w:t>
      </w:r>
      <w:r>
        <w:t xml:space="preserve">   Crossover    </w:t>
      </w:r>
      <w:r>
        <w:t xml:space="preserve">   Chestpass    </w:t>
      </w:r>
      <w:r>
        <w:t xml:space="preserve">   Bouncepass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2021-10-11T01:58:40Z</dcterms:created>
  <dcterms:modified xsi:type="dcterms:W3CDTF">2021-10-11T01:58:40Z</dcterms:modified>
</cp:coreProperties>
</file>