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three points    </w:t>
      </w:r>
      <w:r>
        <w:t xml:space="preserve">   assist    </w:t>
      </w:r>
      <w:r>
        <w:t xml:space="preserve">   warriors    </w:t>
      </w:r>
      <w:r>
        <w:t xml:space="preserve">   durant    </w:t>
      </w:r>
      <w:r>
        <w:t xml:space="preserve">   dream team    </w:t>
      </w:r>
      <w:r>
        <w:t xml:space="preserve">   harden    </w:t>
      </w:r>
      <w:r>
        <w:t xml:space="preserve">   shaq    </w:t>
      </w:r>
      <w:r>
        <w:t xml:space="preserve">   swish    </w:t>
      </w:r>
      <w:r>
        <w:t xml:space="preserve">   championship    </w:t>
      </w:r>
      <w:r>
        <w:t xml:space="preserve">   steph    </w:t>
      </w:r>
      <w:r>
        <w:t xml:space="preserve">   lebron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</dc:title>
  <dcterms:created xsi:type="dcterms:W3CDTF">2021-10-11T01:58:42Z</dcterms:created>
  <dcterms:modified xsi:type="dcterms:W3CDTF">2021-10-11T01:58:42Z</dcterms:modified>
</cp:coreProperties>
</file>