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Wilt scored 100 for this team in 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left  Canada to Beale St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Center hangs with The General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Center out of HighSchool to be Magic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 number one seeds for these black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 Mound of rebound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Lleprechaun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NBA Canada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11 Mad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Team with a 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Lady Huskies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Mail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Number of Mad 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2019 Mad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Worm hangs with 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Royal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BestBull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Coached 10 of the 11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68 teams play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be Alcindor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one 2003 out of HS to be a Cav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Classic matchup Wilt vs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Rabbit out of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Brooklyn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Best Ivy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 we are talking about practice ,man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ChocolateThunder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Pistol 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Feathered Celtic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2021-10-11T01:58:08Z</dcterms:created>
  <dcterms:modified xsi:type="dcterms:W3CDTF">2021-10-11T01:58:08Z</dcterms:modified>
</cp:coreProperties>
</file>