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trey    </w:t>
      </w:r>
      <w:r>
        <w:t xml:space="preserve">   layup    </w:t>
      </w:r>
      <w:r>
        <w:t xml:space="preserve">   shot    </w:t>
      </w:r>
      <w:r>
        <w:t xml:space="preserve">   jump    </w:t>
      </w:r>
      <w:r>
        <w:t xml:space="preserve">   Rattlers    </w:t>
      </w:r>
      <w:r>
        <w:t xml:space="preserve">   points    </w:t>
      </w:r>
      <w:r>
        <w:t xml:space="preserve">   free throw    </w:t>
      </w:r>
      <w:r>
        <w:t xml:space="preserve">   foul    </w:t>
      </w:r>
      <w:r>
        <w:t xml:space="preserve">   Chargers    </w:t>
      </w:r>
      <w:r>
        <w:t xml:space="preserve">   Raptors    </w:t>
      </w:r>
      <w:r>
        <w:t xml:space="preserve">   The Last Dance    </w:t>
      </w:r>
      <w:r>
        <w:t xml:space="preserve">   Bryant    </w:t>
      </w:r>
      <w:r>
        <w:t xml:space="preserve">   naismith    </w:t>
      </w:r>
      <w:r>
        <w:t xml:space="preserve">   spalding    </w:t>
      </w:r>
      <w:r>
        <w:t xml:space="preserve">   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</dc:title>
  <dcterms:created xsi:type="dcterms:W3CDTF">2021-10-11T01:58:45Z</dcterms:created>
  <dcterms:modified xsi:type="dcterms:W3CDTF">2021-10-11T01:58:45Z</dcterms:modified>
</cp:coreProperties>
</file>