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braden    </w:t>
      </w:r>
      <w:r>
        <w:t xml:space="preserve">   clock    </w:t>
      </w:r>
      <w:r>
        <w:t xml:space="preserve">   coach brannon    </w:t>
      </w:r>
      <w:r>
        <w:t xml:space="preserve">   crossover    </w:t>
      </w:r>
      <w:r>
        <w:t xml:space="preserve">   delani    </w:t>
      </w:r>
      <w:r>
        <w:t xml:space="preserve">   dillan    </w:t>
      </w:r>
      <w:r>
        <w:t xml:space="preserve">   dribble    </w:t>
      </w:r>
      <w:r>
        <w:t xml:space="preserve">   flaka    </w:t>
      </w:r>
      <w:r>
        <w:t xml:space="preserve">   foul    </w:t>
      </w:r>
      <w:r>
        <w:t xml:space="preserve">   guard    </w:t>
      </w:r>
      <w:r>
        <w:t xml:space="preserve">   handles    </w:t>
      </w:r>
      <w:r>
        <w:t xml:space="preserve">   hannah    </w:t>
      </w:r>
      <w:r>
        <w:t xml:space="preserve">   jhayden    </w:t>
      </w:r>
      <w:r>
        <w:t xml:space="preserve">   kamaya    </w:t>
      </w:r>
      <w:r>
        <w:t xml:space="preserve">   lay    </w:t>
      </w:r>
      <w:r>
        <w:t xml:space="preserve">   layup    </w:t>
      </w:r>
      <w:r>
        <w:t xml:space="preserve">   lj    </w:t>
      </w:r>
      <w:r>
        <w:t xml:space="preserve">   mackenzie    </w:t>
      </w:r>
      <w:r>
        <w:t xml:space="preserve">   makhai    </w:t>
      </w:r>
      <w:r>
        <w:t xml:space="preserve">   out of bounds    </w:t>
      </w:r>
      <w:r>
        <w:t xml:space="preserve">   players    </w:t>
      </w:r>
      <w:r>
        <w:t xml:space="preserve">   post    </w:t>
      </w:r>
      <w:r>
        <w:t xml:space="preserve">   referee    </w:t>
      </w:r>
      <w:r>
        <w:t xml:space="preserve">   retreat    </w:t>
      </w:r>
      <w:r>
        <w:t xml:space="preserve">   spin    </w:t>
      </w:r>
      <w:r>
        <w:t xml:space="preserve">   sport    </w:t>
      </w:r>
      <w:r>
        <w:t xml:space="preserve">   technical foul    </w:t>
      </w:r>
      <w:r>
        <w:t xml:space="preserve">   three pointer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2021-10-11T01:57:04Z</dcterms:created>
  <dcterms:modified xsi:type="dcterms:W3CDTF">2021-10-11T01:57:04Z</dcterms:modified>
</cp:coreProperties>
</file>