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controls the game by calling the fouls and determining who gets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 throw is worth one point if it goes in the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Height in feet of the basket above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Acronyms for the world's largest basketball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are on____ when the other team has the ball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on____ when your team has the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five players--usually the tallest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players on a basketball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one grabs the ball after a missed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professional game is made up of four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basketball team usually has two of these (shorter) players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2021-10-11T01:58:13Z</dcterms:created>
  <dcterms:modified xsi:type="dcterms:W3CDTF">2021-10-11T01:58:13Z</dcterms:modified>
</cp:coreProperties>
</file>