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Nba    </w:t>
      </w:r>
      <w:r>
        <w:t xml:space="preserve">   Ncaa    </w:t>
      </w:r>
      <w:r>
        <w:t xml:space="preserve">   Opponents    </w:t>
      </w:r>
      <w:r>
        <w:t xml:space="preserve">   Losses    </w:t>
      </w:r>
      <w:r>
        <w:t xml:space="preserve">   Wins    </w:t>
      </w:r>
      <w:r>
        <w:t xml:space="preserve">   Flagrant    </w:t>
      </w:r>
      <w:r>
        <w:t xml:space="preserve">   Finals    </w:t>
      </w:r>
      <w:r>
        <w:t xml:space="preserve">   Championship    </w:t>
      </w:r>
      <w:r>
        <w:t xml:space="preserve">   Deadball    </w:t>
      </w:r>
      <w:r>
        <w:t xml:space="preserve">   Celtics    </w:t>
      </w:r>
      <w:r>
        <w:t xml:space="preserve">   Boston    </w:t>
      </w:r>
      <w:r>
        <w:t xml:space="preserve">   Foul    </w:t>
      </w:r>
      <w:r>
        <w:t xml:space="preserve">   Travel    </w:t>
      </w:r>
      <w:r>
        <w:t xml:space="preserve">   Lebron James    </w:t>
      </w:r>
      <w:r>
        <w:t xml:space="preserve">   James Naismith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2021-10-11T01:58:52Z</dcterms:created>
  <dcterms:modified xsi:type="dcterms:W3CDTF">2021-10-11T01:58:52Z</dcterms:modified>
</cp:coreProperties>
</file>