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 Star    </w:t>
      </w:r>
      <w:r>
        <w:t xml:space="preserve">   Backboard    </w:t>
      </w:r>
      <w:r>
        <w:t xml:space="preserve">   Basketball    </w:t>
      </w:r>
      <w:r>
        <w:t xml:space="preserve">   Block    </w:t>
      </w:r>
      <w:r>
        <w:t xml:space="preserve">   center    </w:t>
      </w:r>
      <w:r>
        <w:t xml:space="preserve">   Coach    </w:t>
      </w:r>
      <w:r>
        <w:t xml:space="preserve">   Crossover    </w:t>
      </w:r>
      <w:r>
        <w:t xml:space="preserve">   Defense    </w:t>
      </w:r>
      <w:r>
        <w:t xml:space="preserve">   DoubleRim    </w:t>
      </w:r>
      <w:r>
        <w:t xml:space="preserve">   Dribble    </w:t>
      </w:r>
      <w:r>
        <w:t xml:space="preserve">   Floater    </w:t>
      </w:r>
      <w:r>
        <w:t xml:space="preserve">   Free Throw    </w:t>
      </w:r>
      <w:r>
        <w:t xml:space="preserve">   Gatorade    </w:t>
      </w:r>
      <w:r>
        <w:t xml:space="preserve">   Hoop    </w:t>
      </w:r>
      <w:r>
        <w:t xml:space="preserve">   Layup    </w:t>
      </w:r>
      <w:r>
        <w:t xml:space="preserve">   Net    </w:t>
      </w:r>
      <w:r>
        <w:t xml:space="preserve">   Offense    </w:t>
      </w:r>
      <w:r>
        <w:t xml:space="preserve">   PeachBaskets    </w:t>
      </w:r>
      <w:r>
        <w:t xml:space="preserve">   Player    </w:t>
      </w:r>
      <w:r>
        <w:t xml:space="preserve">   Pointguard    </w:t>
      </w:r>
      <w:r>
        <w:t xml:space="preserve">   Powerade    </w:t>
      </w:r>
      <w:r>
        <w:t xml:space="preserve">   powerforward    </w:t>
      </w:r>
      <w:r>
        <w:t xml:space="preserve">   Rim    </w:t>
      </w:r>
      <w:r>
        <w:t xml:space="preserve">   Shoot    </w:t>
      </w:r>
      <w:r>
        <w:t xml:space="preserve">   Shootingguard    </w:t>
      </w:r>
      <w:r>
        <w:t xml:space="preserve">   Smallforward    </w:t>
      </w:r>
      <w:r>
        <w:t xml:space="preserve">   Stars    </w:t>
      </w:r>
      <w:r>
        <w:t xml:space="preserve">   Steal    </w:t>
      </w:r>
      <w:r>
        <w:t xml:space="preserve">   Three Pointer    </w:t>
      </w:r>
      <w:r>
        <w:t xml:space="preserve">   Two Pointer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2021-10-11T01:57:07Z</dcterms:created>
  <dcterms:modified xsi:type="dcterms:W3CDTF">2021-10-11T01:57:07Z</dcterms:modified>
</cp:coreProperties>
</file>