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Shooting guard , Point Guard What are those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sits besides your coach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Jordan is an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are in the crowd are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Coach tells you everyday yall have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 what so your opponent wont get the ball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your team is up and the other team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play basketball 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use to dribble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stretch your legs out when you run?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help an opponent out your showing what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other team takes the ball from you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pass the ball to your?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team has the ball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coach call these from the bench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pass the ball and your teammate scores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someone who's been hurt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game starts 2 people do what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famous association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run into someone the referee calls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</dc:title>
  <dcterms:created xsi:type="dcterms:W3CDTF">2021-10-11T01:57:05Z</dcterms:created>
  <dcterms:modified xsi:type="dcterms:W3CDTF">2021-10-11T01:57:05Z</dcterms:modified>
</cp:coreProperties>
</file>