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NBA    </w:t>
      </w:r>
      <w:r>
        <w:t xml:space="preserve">   Ellis    </w:t>
      </w:r>
      <w:r>
        <w:t xml:space="preserve">   Paul    </w:t>
      </w:r>
      <w:r>
        <w:t xml:space="preserve">   Griffen    </w:t>
      </w:r>
      <w:r>
        <w:t xml:space="preserve">   Jordan    </w:t>
      </w:r>
      <w:r>
        <w:t xml:space="preserve">   Bryant    </w:t>
      </w:r>
      <w:r>
        <w:t xml:space="preserve">   Thompson    </w:t>
      </w:r>
      <w:r>
        <w:t xml:space="preserve">   Mcadoo    </w:t>
      </w:r>
      <w:r>
        <w:t xml:space="preserve">   Westbrook    </w:t>
      </w:r>
      <w:r>
        <w:t xml:space="preserve">   Harden    </w:t>
      </w:r>
      <w:r>
        <w:t xml:space="preserve">   James    </w:t>
      </w:r>
      <w:r>
        <w:t xml:space="preserve">  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2021-10-11T01:57:09Z</dcterms:created>
  <dcterms:modified xsi:type="dcterms:W3CDTF">2021-10-11T01:57:09Z</dcterms:modified>
</cp:coreProperties>
</file>