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thekey    </w:t>
      </w:r>
      <w:r>
        <w:t xml:space="preserve">   offside    </w:t>
      </w:r>
      <w:r>
        <w:t xml:space="preserve">   mantoman    </w:t>
      </w:r>
      <w:r>
        <w:t xml:space="preserve">   zonedefence    </w:t>
      </w:r>
      <w:r>
        <w:t xml:space="preserve">   fivefouls    </w:t>
      </w:r>
      <w:r>
        <w:t xml:space="preserve">   layupshot    </w:t>
      </w:r>
      <w:r>
        <w:t xml:space="preserve">   rebound    </w:t>
      </w:r>
      <w:r>
        <w:t xml:space="preserve">   contact    </w:t>
      </w:r>
      <w:r>
        <w:t xml:space="preserve">   threeseconds    </w:t>
      </w:r>
      <w:r>
        <w:t xml:space="preserve">   javelinpass    </w:t>
      </w:r>
      <w:r>
        <w:t xml:space="preserve">   bouncepass    </w:t>
      </w:r>
      <w:r>
        <w:t xml:space="preserve">   chestpass    </w:t>
      </w:r>
      <w:r>
        <w:t xml:space="preserve">   Foul    </w:t>
      </w:r>
      <w:r>
        <w:t xml:space="preserve">   travelling    </w:t>
      </w:r>
      <w:r>
        <w:t xml:space="preserve">   Jumpshot    </w:t>
      </w:r>
      <w:r>
        <w:t xml:space="preserve">   Doubledribble    </w:t>
      </w:r>
      <w:r>
        <w:t xml:space="preserve">   Setshot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2021-10-11T01:57:49Z</dcterms:created>
  <dcterms:modified xsi:type="dcterms:W3CDTF">2021-10-11T01:57:49Z</dcterms:modified>
</cp:coreProperties>
</file>