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court    </w:t>
      </w:r>
      <w:r>
        <w:t xml:space="preserve">   half time    </w:t>
      </w:r>
      <w:r>
        <w:t xml:space="preserve">   dunk    </w:t>
      </w:r>
      <w:r>
        <w:t xml:space="preserve">   three pointer    </w:t>
      </w:r>
      <w:r>
        <w:t xml:space="preserve">   lay up    </w:t>
      </w:r>
      <w:r>
        <w:t xml:space="preserve">   time out    </w:t>
      </w:r>
      <w:r>
        <w:t xml:space="preserve">   buzzer beater    </w:t>
      </w:r>
      <w:r>
        <w:t xml:space="preserve">   jersey    </w:t>
      </w:r>
      <w:r>
        <w:t xml:space="preserve">   net    </w:t>
      </w:r>
      <w:r>
        <w:t xml:space="preserve">   hoop    </w:t>
      </w:r>
      <w:r>
        <w:t xml:space="preserve">   basketball    </w:t>
      </w:r>
      <w:r>
        <w:t xml:space="preserve">   dribble    </w:t>
      </w:r>
      <w:r>
        <w:t xml:space="preserve">   foul    </w:t>
      </w:r>
      <w:r>
        <w:t xml:space="preserve">   freethrow    </w:t>
      </w:r>
      <w:r>
        <w:t xml:space="preserve">   naismith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2021-10-11T01:57:12Z</dcterms:created>
  <dcterms:modified xsi:type="dcterms:W3CDTF">2021-10-11T01:57:12Z</dcterms:modified>
</cp:coreProperties>
</file>