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Basketball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Medium"/>
      </w:pPr>
      <w:r>
        <w:t xml:space="preserve">   press    </w:t>
      </w:r>
      <w:r>
        <w:t xml:space="preserve">   foul shot    </w:t>
      </w:r>
      <w:r>
        <w:t xml:space="preserve">   half time    </w:t>
      </w:r>
      <w:r>
        <w:t xml:space="preserve">   half court    </w:t>
      </w:r>
      <w:r>
        <w:t xml:space="preserve">   gym    </w:t>
      </w:r>
      <w:r>
        <w:t xml:space="preserve">   alley oop    </w:t>
      </w:r>
      <w:r>
        <w:t xml:space="preserve">   goal    </w:t>
      </w:r>
      <w:r>
        <w:t xml:space="preserve">   three pointer    </w:t>
      </w:r>
      <w:r>
        <w:t xml:space="preserve">   fast break    </w:t>
      </w:r>
      <w:r>
        <w:t xml:space="preserve">   turn over    </w:t>
      </w:r>
      <w:r>
        <w:t xml:space="preserve">   box out    </w:t>
      </w:r>
      <w:r>
        <w:t xml:space="preserve">   post    </w:t>
      </w:r>
      <w:r>
        <w:t xml:space="preserve">   foul    </w:t>
      </w:r>
      <w:r>
        <w:t xml:space="preserve">   wing    </w:t>
      </w:r>
      <w:r>
        <w:t xml:space="preserve">   point guard    </w:t>
      </w:r>
      <w:r>
        <w:t xml:space="preserve">   tip off    </w:t>
      </w:r>
      <w:r>
        <w:t xml:space="preserve">   guard    </w:t>
      </w:r>
      <w:r>
        <w:t xml:space="preserve">   rebound    </w:t>
      </w:r>
      <w:r>
        <w:t xml:space="preserve">   Basketball    </w:t>
      </w:r>
      <w:r>
        <w:t xml:space="preserve">   Lady Cats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Basketball</dc:title>
  <dcterms:created xsi:type="dcterms:W3CDTF">2021-10-11T01:57:52Z</dcterms:created>
  <dcterms:modified xsi:type="dcterms:W3CDTF">2021-10-11T01:57:52Z</dcterms:modified>
</cp:coreProperties>
</file>