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slamdunk    </w:t>
      </w:r>
      <w:r>
        <w:t xml:space="preserve">   fun    </w:t>
      </w:r>
      <w:r>
        <w:t xml:space="preserve">   pass    </w:t>
      </w:r>
      <w:r>
        <w:t xml:space="preserve">   score    </w:t>
      </w:r>
      <w:r>
        <w:t xml:space="preserve">   communication    </w:t>
      </w:r>
      <w:r>
        <w:t xml:space="preserve">   net    </w:t>
      </w:r>
      <w:r>
        <w:t xml:space="preserve">   basketball    </w:t>
      </w:r>
      <w:r>
        <w:t xml:space="preserve">   running    </w:t>
      </w:r>
      <w:r>
        <w:t xml:space="preserve">   shoot    </w:t>
      </w:r>
      <w:r>
        <w:t xml:space="preserve">   player    </w:t>
      </w:r>
      <w:r>
        <w:t xml:space="preserve">   team    </w:t>
      </w:r>
      <w:r>
        <w:t xml:space="preserve">   Dribbling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2021-10-11T01:57:59Z</dcterms:created>
  <dcterms:modified xsi:type="dcterms:W3CDTF">2021-10-11T01:57:59Z</dcterms:modified>
</cp:coreProperties>
</file>