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zonedefense    </w:t>
      </w:r>
      <w:r>
        <w:t xml:space="preserve">   turnover    </w:t>
      </w:r>
      <w:r>
        <w:t xml:space="preserve">   travel    </w:t>
      </w:r>
      <w:r>
        <w:t xml:space="preserve">   swish    </w:t>
      </w:r>
      <w:r>
        <w:t xml:space="preserve">   screen    </w:t>
      </w:r>
      <w:r>
        <w:t xml:space="preserve">   rebound    </w:t>
      </w:r>
      <w:r>
        <w:t xml:space="preserve">   press    </w:t>
      </w:r>
      <w:r>
        <w:t xml:space="preserve">   post    </w:t>
      </w:r>
      <w:r>
        <w:t xml:space="preserve">   mantoman    </w:t>
      </w:r>
      <w:r>
        <w:t xml:space="preserve">   layup    </w:t>
      </w:r>
      <w:r>
        <w:t xml:space="preserve">   key    </w:t>
      </w:r>
      <w:r>
        <w:t xml:space="preserve">   freethrow    </w:t>
      </w:r>
      <w:r>
        <w:t xml:space="preserve">   fastbreal    </w:t>
      </w:r>
      <w:r>
        <w:t xml:space="preserve">   elbow    </w:t>
      </w:r>
      <w:r>
        <w:t xml:space="preserve">   doubledribble    </w:t>
      </w:r>
      <w:r>
        <w:t xml:space="preserve">   charge    </w:t>
      </w:r>
      <w:r>
        <w:t xml:space="preserve">   carry    </w:t>
      </w:r>
      <w:r>
        <w:t xml:space="preserve">   block    </w:t>
      </w:r>
      <w:r>
        <w:t xml:space="preserve">   bankshot    </w:t>
      </w:r>
      <w:r>
        <w:t xml:space="preserve">   backboard    </w:t>
      </w:r>
      <w:r>
        <w:t xml:space="preserve">   assist    </w:t>
      </w:r>
      <w:r>
        <w:t xml:space="preserve">   alley-oop    </w:t>
      </w:r>
      <w:r>
        <w:t xml:space="preserve">   airball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2021-10-11T01:58:02Z</dcterms:created>
  <dcterms:modified xsi:type="dcterms:W3CDTF">2021-10-11T01:58:02Z</dcterms:modified>
</cp:coreProperties>
</file>