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Basketball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Air Canada center    </w:t>
      </w:r>
      <w:r>
        <w:t xml:space="preserve">   3 point shot    </w:t>
      </w:r>
      <w:r>
        <w:t xml:space="preserve">   basketball    </w:t>
      </w:r>
      <w:r>
        <w:t xml:space="preserve">   Chiago Bulls    </w:t>
      </w:r>
      <w:r>
        <w:t xml:space="preserve">   dribbling    </w:t>
      </w:r>
      <w:r>
        <w:t xml:space="preserve">   dunk    </w:t>
      </w:r>
      <w:r>
        <w:t xml:space="preserve">   full court shot    </w:t>
      </w:r>
      <w:r>
        <w:t xml:space="preserve">   Golden state warriors    </w:t>
      </w:r>
      <w:r>
        <w:t xml:space="preserve">   half court    </w:t>
      </w:r>
      <w:r>
        <w:t xml:space="preserve">   lay up    </w:t>
      </w:r>
      <w:r>
        <w:t xml:space="preserve">   Micheal Jordan    </w:t>
      </w:r>
      <w:r>
        <w:t xml:space="preserve">   net    </w:t>
      </w:r>
      <w:r>
        <w:t xml:space="preserve">   Shaqullie O'neal    </w:t>
      </w:r>
      <w:r>
        <w:t xml:space="preserve">   swish    </w:t>
      </w:r>
      <w:r>
        <w:t xml:space="preserve">   Toronto RAPTORS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Basketball</dc:title>
  <dcterms:created xsi:type="dcterms:W3CDTF">2021-10-11T01:58:05Z</dcterms:created>
  <dcterms:modified xsi:type="dcterms:W3CDTF">2021-10-11T01:58:05Z</dcterms:modified>
</cp:coreProperties>
</file>