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foot that is stationary while other foot moves if you are not dribbling.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grab a ball after a missed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possession of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touch the ball with both hands as you dribble.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points do you receive if you make a shot outside of the 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one-handed shot made near the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under the basketball goal between the out of bounds line and free throw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form of a foul.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players for each team are allowed on the floor during game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where player switches dribbling hand at a rapid rate and changes direction to throw defender off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 not have possession of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ball that is used during this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only allowed a certain number of these before being removed from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shot should you take while being defended?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take three or more steps without dribbling the 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2021-10-11T01:57:21Z</dcterms:created>
  <dcterms:modified xsi:type="dcterms:W3CDTF">2021-10-11T01:57:21Z</dcterms:modified>
</cp:coreProperties>
</file>