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Basketball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Michael Jordon    </w:t>
      </w:r>
      <w:r>
        <w:t xml:space="preserve">   Blake Griffin    </w:t>
      </w:r>
      <w:r>
        <w:t xml:space="preserve">   Kobe Bryant    </w:t>
      </w:r>
      <w:r>
        <w:t xml:space="preserve">   Dwight Howard    </w:t>
      </w:r>
      <w:r>
        <w:t xml:space="preserve">   James Harden    </w:t>
      </w:r>
      <w:r>
        <w:t xml:space="preserve">   Isaiah thomas    </w:t>
      </w:r>
      <w:r>
        <w:t xml:space="preserve">   Kevin Love    </w:t>
      </w:r>
      <w:r>
        <w:t xml:space="preserve">   J.R Smith    </w:t>
      </w:r>
      <w:r>
        <w:t xml:space="preserve">   Dwayne Wade    </w:t>
      </w:r>
      <w:r>
        <w:t xml:space="preserve">   BBB    </w:t>
      </w:r>
      <w:r>
        <w:t xml:space="preserve">   Lavar Ball    </w:t>
      </w:r>
      <w:r>
        <w:t xml:space="preserve">   Miami,Florida    </w:t>
      </w:r>
      <w:r>
        <w:t xml:space="preserve">   Melo ball 1    </w:t>
      </w:r>
      <w:r>
        <w:t xml:space="preserve">   Basketball    </w:t>
      </w:r>
      <w:r>
        <w:t xml:space="preserve">   Kyrie Irving    </w:t>
      </w:r>
      <w:r>
        <w:t xml:space="preserve">   Steph Curry    </w:t>
      </w:r>
      <w:r>
        <w:t xml:space="preserve">   King James    </w:t>
      </w:r>
      <w:r>
        <w:t xml:space="preserve">   Liangelo Ball    </w:t>
      </w:r>
      <w:r>
        <w:t xml:space="preserve">   Tina Ball    </w:t>
      </w:r>
      <w:r>
        <w:t xml:space="preserve">   Lamelo Ball    </w:t>
      </w:r>
      <w:r>
        <w:t xml:space="preserve">   Lonzo Ball    </w:t>
      </w:r>
      <w:r>
        <w:t xml:space="preserve">   Big Baller Brand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</dc:title>
  <dcterms:created xsi:type="dcterms:W3CDTF">2021-10-11T01:58:19Z</dcterms:created>
  <dcterms:modified xsi:type="dcterms:W3CDTF">2021-10-11T01:58:19Z</dcterms:modified>
</cp:coreProperties>
</file>