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went to Cavs from the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Blake Griffen plays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Plays for Warriors #30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Mascot is a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#24 for Lakers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Kyrie Irving was traded to this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Splash 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Traded to Warriors from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Blew 3-1 le in NBA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Lebron James Plays for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2021-10-11T01:57:24Z</dcterms:created>
  <dcterms:modified xsi:type="dcterms:W3CDTF">2021-10-11T01:57:24Z</dcterms:modified>
</cp:coreProperties>
</file>