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basketball players on a court in a regulation game of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defense where players are responsible for an area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dribble the basketball with this part of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begins a game of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pass is used for short distances or to get around a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shot made from behind the three point line is worth how many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 offensive play where a player makes a pass to a teammate, cuts to the hoop and receives a return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pass is used for long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defense where each player covers an individual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most commonly used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strategy used by a defensive player to position themselves between the hoop and the offensive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personal contact against the body of a defensive opponent by a player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free throw is worth how many points?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Crossword</dc:title>
  <dcterms:created xsi:type="dcterms:W3CDTF">2021-10-11T01:58:14Z</dcterms:created>
  <dcterms:modified xsi:type="dcterms:W3CDTF">2021-10-11T01:58:14Z</dcterms:modified>
</cp:coreProperties>
</file>