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 that is bounced off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that does not have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deceptive move toward the basket by a player with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Inventor of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the ball in play from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handed pass that starts with the ball above the players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 in possession of the 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 foul in which the player dribbling the ball runs into a stationary defensive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goals originally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two or more steps without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dribbles, stops, and dribbles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the ball into play to start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infraction of the rules resulting in a throw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distance quick pass from the players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 shot awarded to a player from the free throw line for a foul worth 1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foul called on a player or coach for unsportsmanlike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balance, eye, elbow, follow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Crossword Puzzle </dc:title>
  <dcterms:created xsi:type="dcterms:W3CDTF">2021-10-11T01:58:00Z</dcterms:created>
  <dcterms:modified xsi:type="dcterms:W3CDTF">2021-10-11T01:58:00Z</dcterms:modified>
</cp:coreProperties>
</file>