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Players should _____________ when rebounding.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 for the shooting acronym stands for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_____________ players on the court at one time for each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 shot is when a player leaves the air in the act of shooting.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player who hits a shooter in the act of them shooting is a result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from one hand to the other quickly is called a __________ dribble.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 for the shooting acronym stands for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biggest strategies on defense is to _______________ with your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dribbling, I should use my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 for the shooting acronym stands for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Players should be in an ____________________ when playing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acronym for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Players should ______________ the ball around to create space for players.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player is shooting, a defender should put their hand in the shooters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 for the shooting acronym stands for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Crossword Puzzle </dc:title>
  <dcterms:created xsi:type="dcterms:W3CDTF">2021-10-11T01:57:14Z</dcterms:created>
  <dcterms:modified xsi:type="dcterms:W3CDTF">2021-10-11T01:57:14Z</dcterms:modified>
</cp:coreProperties>
</file>