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team that left Seattle and moved to Oklahoma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teams are in the NBA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current NBA player holds the record for the most points scored in a single quarter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NBA player has won the most NBA finals with various teams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no.1 pick for the 2017-2018 NBA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movie that was abt an orphan boy who found magical shoes and played in the NBA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abbreviated version of National Basketball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won the 2018 Verison NBA dunk contest?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abbreviated version of the Greatest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player holds the record for the most technical fouls in a carrer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shortest NBA player of all time at a height of 5'3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NBA player to get their number retired for the Atlanta Hawks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tallest NBA player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old NBA player scored 100 points in a single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college team has won the most NCAA championships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movie that MIchael Jordan did with LooneyToons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retired NBA player played for the most NBA teams in his career?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most games lost in a row in NBA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college team won the famous NCAA march madness for 2018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team has won the most NBA finals?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Crossword</dc:title>
  <dcterms:created xsi:type="dcterms:W3CDTF">2021-10-11T01:57:19Z</dcterms:created>
  <dcterms:modified xsi:type="dcterms:W3CDTF">2021-10-11T01:57:19Z</dcterms:modified>
</cp:coreProperties>
</file>