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Frenzy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Mental Preparation    </w:t>
      </w:r>
      <w:r>
        <w:t xml:space="preserve">   Hardwood Floor    </w:t>
      </w:r>
      <w:r>
        <w:t xml:space="preserve">   Stephan Curry    </w:t>
      </w:r>
      <w:r>
        <w:t xml:space="preserve">   Kobe Bryant    </w:t>
      </w:r>
      <w:r>
        <w:t xml:space="preserve">   Overhead Pass    </w:t>
      </w:r>
      <w:r>
        <w:t xml:space="preserve">   Medicine Ball    </w:t>
      </w:r>
      <w:r>
        <w:t xml:space="preserve">   Cone Drill    </w:t>
      </w:r>
      <w:r>
        <w:t xml:space="preserve">   Free Throws    </w:t>
      </w:r>
      <w:r>
        <w:t xml:space="preserve">   Run In Place    </w:t>
      </w:r>
      <w:r>
        <w:t xml:space="preserve">   Passing the Ball    </w:t>
      </w:r>
      <w:r>
        <w:t xml:space="preserve">   Lay Ups    </w:t>
      </w:r>
      <w:r>
        <w:t xml:space="preserve">   Threepoint Shot    </w:t>
      </w:r>
      <w:r>
        <w:t xml:space="preserve">   Taps    </w:t>
      </w:r>
      <w:r>
        <w:t xml:space="preserve">   Crossover    </w:t>
      </w:r>
      <w:r>
        <w:t xml:space="preserve">   Dribble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Frenzy</dc:title>
  <dcterms:created xsi:type="dcterms:W3CDTF">2021-10-11T01:58:47Z</dcterms:created>
  <dcterms:modified xsi:type="dcterms:W3CDTF">2021-10-11T01:58:47Z</dcterms:modified>
</cp:coreProperties>
</file>