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 Game</w:t>
      </w:r>
    </w:p>
    <w:p>
      <w:pPr>
        <w:pStyle w:val="Questions"/>
      </w:pPr>
      <w:r>
        <w:t xml:space="preserve">1. AABSLTEBLK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RTCUO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EREEERF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ENT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OOHP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DNUK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TSOH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AHCOC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RASELPY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META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ASDPAN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RABES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OLUF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GLRITAENV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RFWTOEREH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RUENDBO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ELBRBID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KCOBL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EYK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Game</dc:title>
  <dcterms:created xsi:type="dcterms:W3CDTF">2021-10-11T01:57:58Z</dcterms:created>
  <dcterms:modified xsi:type="dcterms:W3CDTF">2021-10-11T01:57:58Z</dcterms:modified>
</cp:coreProperties>
</file>