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Sub    </w:t>
      </w:r>
      <w:r>
        <w:t xml:space="preserve">   Jump stop    </w:t>
      </w:r>
      <w:r>
        <w:t xml:space="preserve">   Jump shot    </w:t>
      </w:r>
      <w:r>
        <w:t xml:space="preserve">   3-Pointer    </w:t>
      </w:r>
      <w:r>
        <w:t xml:space="preserve">   Lay-up    </w:t>
      </w:r>
      <w:r>
        <w:t xml:space="preserve">   Steal    </w:t>
      </w:r>
      <w:r>
        <w:t xml:space="preserve">   Sweat    </w:t>
      </w:r>
      <w:r>
        <w:t xml:space="preserve">   Offense    </w:t>
      </w:r>
      <w:r>
        <w:t xml:space="preserve">   Defense    </w:t>
      </w:r>
      <w:r>
        <w:t xml:space="preserve">   Opponent    </w:t>
      </w:r>
      <w:r>
        <w:t xml:space="preserve">   Run    </w:t>
      </w:r>
      <w:r>
        <w:t xml:space="preserve">   Box Out    </w:t>
      </w:r>
      <w:r>
        <w:t xml:space="preserve">   Loose    </w:t>
      </w:r>
      <w:r>
        <w:t xml:space="preserve">   Win    </w:t>
      </w:r>
      <w:r>
        <w:t xml:space="preserve">   Shoot    </w:t>
      </w:r>
      <w:r>
        <w:t xml:space="preserve">   Rebound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Journey</dc:title>
  <dcterms:created xsi:type="dcterms:W3CDTF">2021-10-11T01:58:30Z</dcterms:created>
  <dcterms:modified xsi:type="dcterms:W3CDTF">2021-10-11T01:58:30Z</dcterms:modified>
</cp:coreProperties>
</file>