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Ray Allen    </w:t>
      </w:r>
      <w:r>
        <w:t xml:space="preserve">   LeBron James.    </w:t>
      </w:r>
      <w:r>
        <w:t xml:space="preserve">   Julius Erving.    </w:t>
      </w:r>
      <w:r>
        <w:t xml:space="preserve">   Larry Bird.    </w:t>
      </w:r>
      <w:r>
        <w:t xml:space="preserve">   Magic Johnson.    </w:t>
      </w:r>
      <w:r>
        <w:t xml:space="preserve">   Wilt Chamberlain.    </w:t>
      </w:r>
      <w:r>
        <w:t xml:space="preserve">   Kareem Abdul-Jabbar    </w:t>
      </w:r>
      <w:r>
        <w:t xml:space="preserve">   michael jordan    </w:t>
      </w:r>
      <w:r>
        <w:t xml:space="preserve">   Shaquille O'Neal    </w:t>
      </w:r>
      <w:r>
        <w:t xml:space="preserve">   Kobe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Legends</dc:title>
  <dcterms:created xsi:type="dcterms:W3CDTF">2021-10-11T01:59:09Z</dcterms:created>
  <dcterms:modified xsi:type="dcterms:W3CDTF">2021-10-11T01:59:09Z</dcterms:modified>
</cp:coreProperties>
</file>