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Basketball Madness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</w:tbl>
    <w:p>
      <w:pPr>
        <w:pStyle w:val="WordBankMedium"/>
      </w:pPr>
      <w:r>
        <w:t xml:space="preserve">   champions    </w:t>
      </w:r>
      <w:r>
        <w:t xml:space="preserve">   upsets    </w:t>
      </w:r>
      <w:r>
        <w:t xml:space="preserve">   unlv    </w:t>
      </w:r>
      <w:r>
        <w:t xml:space="preserve">   ucla    </w:t>
      </w:r>
      <w:r>
        <w:t xml:space="preserve">   tar heels    </w:t>
      </w:r>
      <w:r>
        <w:t xml:space="preserve">   spring    </w:t>
      </w:r>
      <w:r>
        <w:t xml:space="preserve">   regions    </w:t>
      </w:r>
      <w:r>
        <w:t xml:space="preserve">   ohio state    </w:t>
      </w:r>
      <w:r>
        <w:t xml:space="preserve">   ncaa    </w:t>
      </w:r>
      <w:r>
        <w:t xml:space="preserve">   games    </w:t>
      </w:r>
      <w:r>
        <w:t xml:space="preserve">   final four    </w:t>
      </w:r>
      <w:r>
        <w:t xml:space="preserve">   espn    </w:t>
      </w:r>
      <w:r>
        <w:t xml:space="preserve">   elite eight    </w:t>
      </w:r>
      <w:r>
        <w:t xml:space="preserve">   duke    </w:t>
      </w:r>
      <w:r>
        <w:t xml:space="preserve">   division one    </w:t>
      </w:r>
      <w:r>
        <w:t xml:space="preserve">   connecticut    </w:t>
      </w:r>
      <w:r>
        <w:t xml:space="preserve">   conference    </w:t>
      </w:r>
      <w:r>
        <w:t xml:space="preserve">   college    </w:t>
      </w:r>
      <w:r>
        <w:t xml:space="preserve">   big dance    </w:t>
      </w:r>
      <w:r>
        <w:t xml:space="preserve">   basketball    </w:t>
      </w:r>
      <w:r>
        <w:t xml:space="preserve">   arizona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Basketball Madness </dc:title>
  <dcterms:created xsi:type="dcterms:W3CDTF">2021-10-11T01:57:54Z</dcterms:created>
  <dcterms:modified xsi:type="dcterms:W3CDTF">2021-10-11T01:57:54Z</dcterms:modified>
</cp:coreProperties>
</file>