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Buzzer beater    </w:t>
      </w:r>
      <w:r>
        <w:t xml:space="preserve">   Slam comp    </w:t>
      </w:r>
      <w:r>
        <w:t xml:space="preserve">   Lebron James    </w:t>
      </w:r>
      <w:r>
        <w:t xml:space="preserve">   Ring    </w:t>
      </w:r>
      <w:r>
        <w:t xml:space="preserve">   Game    </w:t>
      </w:r>
      <w:r>
        <w:t xml:space="preserve">   Dunk    </w:t>
      </w:r>
      <w:r>
        <w:t xml:space="preserve">   Three pointer    </w:t>
      </w:r>
      <w:r>
        <w:t xml:space="preserve">   Golden state warriors    </w:t>
      </w:r>
      <w:r>
        <w:t xml:space="preserve">   Larry Bird    </w:t>
      </w:r>
      <w:r>
        <w:t xml:space="preserve">   Michael Jordan    </w:t>
      </w:r>
      <w:r>
        <w:t xml:space="preserve">   Steph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NBA</dc:title>
  <dcterms:created xsi:type="dcterms:W3CDTF">2021-10-11T01:59:02Z</dcterms:created>
  <dcterms:modified xsi:type="dcterms:W3CDTF">2021-10-11T01:59:02Z</dcterms:modified>
</cp:coreProperties>
</file>