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Basketball team that has the most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basketball player that died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basketball player scored the most points in a single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basketball player that is 7'9"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 Jordan was most known for being on this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point guard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assists in NBA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the most points in NBA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Basketball player that can jump the 2nd 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shortest basketball player 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Players</dc:title>
  <dcterms:created xsi:type="dcterms:W3CDTF">2021-10-11T01:59:04Z</dcterms:created>
  <dcterms:modified xsi:type="dcterms:W3CDTF">2021-10-11T01:59:04Z</dcterms:modified>
</cp:coreProperties>
</file>