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a game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hands can a player bounce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players are allowed on the court per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are earned when a shot is made from behind the 3 point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pass the ball 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fouls it a player allowed?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it called when you bounce with two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longs does a team have to get the ball over the half court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points are earned for a free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points are awarded when a shot is made from inside the 3 point line?</w:t>
            </w:r>
          </w:p>
        </w:tc>
      </w:tr>
    </w:tbl>
    <w:p>
      <w:pPr>
        <w:pStyle w:val="WordBankMedium"/>
      </w:pPr>
      <w:r>
        <w:t xml:space="preserve">   THREEPOINTS    </w:t>
      </w:r>
      <w:r>
        <w:t xml:space="preserve">   TIPOFF    </w:t>
      </w:r>
      <w:r>
        <w:t xml:space="preserve">   DOUBLEDRIBBLE    </w:t>
      </w:r>
      <w:r>
        <w:t xml:space="preserve">   TENSECONDS    </w:t>
      </w:r>
      <w:r>
        <w:t xml:space="preserve">   ONE    </w:t>
      </w:r>
      <w:r>
        <w:t xml:space="preserve">   FIVE    </w:t>
      </w:r>
      <w:r>
        <w:t xml:space="preserve">   OUTOFBOUNDS    </w:t>
      </w:r>
      <w:r>
        <w:t xml:space="preserve">   TWO    </w:t>
      </w:r>
      <w:r>
        <w:t xml:space="preserve">   FIVE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Rules</dc:title>
  <dcterms:created xsi:type="dcterms:W3CDTF">2021-10-11T01:58:45Z</dcterms:created>
  <dcterms:modified xsi:type="dcterms:W3CDTF">2021-10-11T01:58:45Z</dcterms:modified>
</cp:coreProperties>
</file>